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0089" w14:textId="77777777" w:rsidR="002D0FA1" w:rsidRPr="00FD3125" w:rsidRDefault="008E21B3">
      <w:pPr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t>This form confirms that the employee has been provided with information regarding NMPSIA benefits, including the Program Guide and website resources, and has made an informed decision regarding coverage.</w:t>
      </w:r>
    </w:p>
    <w:p w14:paraId="6CD539D2" w14:textId="6A7BFE5A" w:rsidR="008E6D36" w:rsidRPr="00FD3125" w:rsidRDefault="008E21B3" w:rsidP="00BC771D">
      <w:pPr>
        <w:spacing w:after="0"/>
        <w:rPr>
          <w:rFonts w:asciiTheme="majorHAnsi" w:hAnsiTheme="majorHAnsi" w:cstheme="majorHAnsi"/>
          <w:b/>
          <w:bCs/>
        </w:rPr>
      </w:pPr>
      <w:r w:rsidRPr="00FD3125">
        <w:rPr>
          <w:rFonts w:asciiTheme="majorHAnsi" w:hAnsiTheme="majorHAnsi" w:cstheme="majorHAnsi"/>
          <w:b/>
          <w:bCs/>
        </w:rPr>
        <w:t>EMPLOYEE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E6D36" w:rsidRPr="00FD3125" w14:paraId="7FC25F6E" w14:textId="77777777" w:rsidTr="008E6D36">
        <w:trPr>
          <w:trHeight w:val="360"/>
        </w:trPr>
        <w:tc>
          <w:tcPr>
            <w:tcW w:w="5395" w:type="dxa"/>
            <w:vAlign w:val="center"/>
          </w:tcPr>
          <w:p w14:paraId="34ED5758" w14:textId="247AD453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  <w:r w:rsidRPr="00FD3125">
              <w:rPr>
                <w:rFonts w:asciiTheme="majorHAnsi" w:hAnsiTheme="majorHAnsi" w:cstheme="majorHAnsi"/>
              </w:rPr>
              <w:t>Employee Name</w:t>
            </w:r>
          </w:p>
        </w:tc>
        <w:tc>
          <w:tcPr>
            <w:tcW w:w="5395" w:type="dxa"/>
            <w:vAlign w:val="center"/>
          </w:tcPr>
          <w:p w14:paraId="103C98E6" w14:textId="77777777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E6D36" w:rsidRPr="00FD3125" w14:paraId="13A620C5" w14:textId="77777777" w:rsidTr="008E6D36">
        <w:trPr>
          <w:trHeight w:val="360"/>
        </w:trPr>
        <w:tc>
          <w:tcPr>
            <w:tcW w:w="5395" w:type="dxa"/>
            <w:vAlign w:val="center"/>
          </w:tcPr>
          <w:p w14:paraId="5ED401C9" w14:textId="7CD4FE7B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  <w:r w:rsidRPr="00FD3125">
              <w:rPr>
                <w:rFonts w:asciiTheme="majorHAnsi" w:hAnsiTheme="majorHAnsi" w:cstheme="majorHAnsi"/>
              </w:rPr>
              <w:t>Employee ID</w:t>
            </w:r>
          </w:p>
        </w:tc>
        <w:tc>
          <w:tcPr>
            <w:tcW w:w="5395" w:type="dxa"/>
            <w:vAlign w:val="center"/>
          </w:tcPr>
          <w:p w14:paraId="06555B8F" w14:textId="77777777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E6D36" w:rsidRPr="00FD3125" w14:paraId="62CADB59" w14:textId="77777777" w:rsidTr="008E6D36">
        <w:trPr>
          <w:trHeight w:val="360"/>
        </w:trPr>
        <w:tc>
          <w:tcPr>
            <w:tcW w:w="5395" w:type="dxa"/>
            <w:vAlign w:val="center"/>
          </w:tcPr>
          <w:p w14:paraId="6743D24C" w14:textId="67289A22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  <w:r w:rsidRPr="00FD3125">
              <w:rPr>
                <w:rFonts w:asciiTheme="majorHAnsi" w:hAnsiTheme="majorHAnsi" w:cstheme="majorHAnsi"/>
              </w:rPr>
              <w:t>Employer/District</w:t>
            </w:r>
          </w:p>
        </w:tc>
        <w:tc>
          <w:tcPr>
            <w:tcW w:w="5395" w:type="dxa"/>
            <w:vAlign w:val="center"/>
          </w:tcPr>
          <w:p w14:paraId="2FE7984F" w14:textId="77777777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E6D36" w:rsidRPr="00FD3125" w14:paraId="2716729C" w14:textId="77777777" w:rsidTr="008E6D36">
        <w:trPr>
          <w:trHeight w:val="360"/>
        </w:trPr>
        <w:tc>
          <w:tcPr>
            <w:tcW w:w="5395" w:type="dxa"/>
            <w:vAlign w:val="center"/>
          </w:tcPr>
          <w:p w14:paraId="1B4DDE92" w14:textId="5EBC7328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  <w:r w:rsidRPr="00FD3125">
              <w:rPr>
                <w:rFonts w:asciiTheme="majorHAnsi" w:hAnsiTheme="majorHAnsi" w:cstheme="majorHAnsi"/>
              </w:rPr>
              <w:t>Date of Hire</w:t>
            </w:r>
          </w:p>
        </w:tc>
        <w:tc>
          <w:tcPr>
            <w:tcW w:w="5395" w:type="dxa"/>
            <w:vAlign w:val="center"/>
          </w:tcPr>
          <w:p w14:paraId="15603679" w14:textId="77777777" w:rsidR="008E6D36" w:rsidRPr="00FD3125" w:rsidRDefault="008E6D36" w:rsidP="008E6D3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502F81E" w14:textId="7E9ABE2A" w:rsidR="002D0FA1" w:rsidRPr="00FD3125" w:rsidRDefault="008E21B3" w:rsidP="00BC771D">
      <w:pPr>
        <w:spacing w:after="0"/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br/>
      </w:r>
      <w:r w:rsidRPr="00FD3125">
        <w:rPr>
          <w:rFonts w:asciiTheme="majorHAnsi" w:hAnsiTheme="majorHAnsi" w:cstheme="majorHAnsi"/>
          <w:b/>
          <w:bCs/>
        </w:rPr>
        <w:t>CURRENT ENROLLMENT (IF APPLYING FOR COVERAGE)</w:t>
      </w:r>
    </w:p>
    <w:p w14:paraId="5DF53B16" w14:textId="32D1D29A" w:rsidR="002D0FA1" w:rsidRPr="00FD3125" w:rsidRDefault="008E21B3" w:rsidP="008E6D36">
      <w:pPr>
        <w:spacing w:after="0"/>
        <w:contextualSpacing/>
        <w:jc w:val="both"/>
        <w:rPr>
          <w:rFonts w:asciiTheme="majorHAnsi" w:hAnsiTheme="majorHAnsi" w:cstheme="majorHAnsi"/>
        </w:rPr>
      </w:pPr>
      <w:r w:rsidRPr="00FD3125">
        <w:rPr>
          <w:rFonts w:ascii="Segoe UI Symbol" w:hAnsi="Segoe UI Symbol" w:cs="Segoe UI Symbol"/>
        </w:rPr>
        <w:t>☐</w:t>
      </w:r>
      <w:r w:rsidRPr="00FD3125">
        <w:rPr>
          <w:rFonts w:asciiTheme="majorHAnsi" w:hAnsiTheme="majorHAnsi" w:cstheme="majorHAnsi"/>
        </w:rPr>
        <w:t xml:space="preserve"> I am electing to ENROLL in NMPSIA coverage at this time. I understand that I must </w:t>
      </w:r>
      <w:r w:rsidR="00BC771D" w:rsidRPr="00FD3125">
        <w:rPr>
          <w:rFonts w:asciiTheme="majorHAnsi" w:hAnsiTheme="majorHAnsi" w:cstheme="majorHAnsi"/>
        </w:rPr>
        <w:t>enroll within 31</w:t>
      </w:r>
      <w:r w:rsidR="008E6D36" w:rsidRPr="00FD3125">
        <w:rPr>
          <w:rFonts w:asciiTheme="majorHAnsi" w:hAnsiTheme="majorHAnsi" w:cstheme="majorHAnsi"/>
        </w:rPr>
        <w:t xml:space="preserve"> </w:t>
      </w:r>
      <w:r w:rsidR="00BC771D" w:rsidRPr="00FD3125">
        <w:rPr>
          <w:rFonts w:asciiTheme="majorHAnsi" w:hAnsiTheme="majorHAnsi" w:cstheme="majorHAnsi"/>
        </w:rPr>
        <w:t xml:space="preserve">days from my date of hire and </w:t>
      </w:r>
      <w:r w:rsidRPr="00FD3125">
        <w:rPr>
          <w:rFonts w:asciiTheme="majorHAnsi" w:hAnsiTheme="majorHAnsi" w:cstheme="majorHAnsi"/>
        </w:rPr>
        <w:t xml:space="preserve">provide all required supporting documentation </w:t>
      </w:r>
      <w:r w:rsidR="00BC771D" w:rsidRPr="00FD3125">
        <w:rPr>
          <w:rFonts w:asciiTheme="majorHAnsi" w:hAnsiTheme="majorHAnsi" w:cstheme="majorHAnsi"/>
        </w:rPr>
        <w:t>within 6</w:t>
      </w:r>
      <w:r w:rsidR="008E6D36" w:rsidRPr="00FD3125">
        <w:rPr>
          <w:rFonts w:asciiTheme="majorHAnsi" w:hAnsiTheme="majorHAnsi" w:cstheme="majorHAnsi"/>
        </w:rPr>
        <w:t>1</w:t>
      </w:r>
      <w:r w:rsidR="00BC771D" w:rsidRPr="00FD3125">
        <w:rPr>
          <w:rFonts w:asciiTheme="majorHAnsi" w:hAnsiTheme="majorHAnsi" w:cstheme="majorHAnsi"/>
        </w:rPr>
        <w:t xml:space="preserve"> days.  </w:t>
      </w:r>
      <w:r w:rsidRPr="00FD3125">
        <w:rPr>
          <w:rFonts w:asciiTheme="majorHAnsi" w:hAnsiTheme="majorHAnsi" w:cstheme="majorHAnsi"/>
        </w:rPr>
        <w:t>I understand that failure to provide complete and accurate documentation may result in delay or denial of coverage.</w:t>
      </w:r>
    </w:p>
    <w:p w14:paraId="2842D6E8" w14:textId="77777777" w:rsidR="00BC771D" w:rsidRPr="00FD3125" w:rsidRDefault="00BC771D" w:rsidP="00BC771D">
      <w:pPr>
        <w:spacing w:after="0"/>
        <w:rPr>
          <w:rFonts w:asciiTheme="majorHAnsi" w:hAnsiTheme="majorHAnsi" w:cstheme="majorHAnsi"/>
        </w:rPr>
      </w:pPr>
    </w:p>
    <w:p w14:paraId="74A70731" w14:textId="5D733847" w:rsidR="00BC771D" w:rsidRPr="00FD3125" w:rsidRDefault="008E21B3" w:rsidP="00BC771D">
      <w:pPr>
        <w:spacing w:after="0"/>
        <w:contextualSpacing/>
        <w:rPr>
          <w:rFonts w:asciiTheme="majorHAnsi" w:hAnsiTheme="majorHAnsi" w:cstheme="majorHAnsi"/>
          <w:b/>
          <w:bCs/>
        </w:rPr>
      </w:pPr>
      <w:r w:rsidRPr="00FD3125">
        <w:rPr>
          <w:rFonts w:asciiTheme="majorHAnsi" w:hAnsiTheme="majorHAnsi" w:cstheme="majorHAnsi"/>
          <w:b/>
          <w:bCs/>
        </w:rPr>
        <w:t>DECLIN</w:t>
      </w:r>
      <w:r w:rsidR="00BC771D" w:rsidRPr="00FD3125">
        <w:rPr>
          <w:rFonts w:asciiTheme="majorHAnsi" w:hAnsiTheme="majorHAnsi" w:cstheme="majorHAnsi"/>
          <w:b/>
          <w:bCs/>
        </w:rPr>
        <w:t xml:space="preserve">E </w:t>
      </w:r>
      <w:r w:rsidRPr="00FD3125">
        <w:rPr>
          <w:rFonts w:asciiTheme="majorHAnsi" w:hAnsiTheme="majorHAnsi" w:cstheme="majorHAnsi"/>
          <w:b/>
          <w:bCs/>
        </w:rPr>
        <w:t>COVERAGE</w:t>
      </w:r>
    </w:p>
    <w:p w14:paraId="30D8708E" w14:textId="72BFEE77" w:rsidR="002D0FA1" w:rsidRPr="00FD3125" w:rsidRDefault="00BC771D" w:rsidP="008E6D36">
      <w:pPr>
        <w:spacing w:after="0"/>
        <w:contextualSpacing/>
        <w:jc w:val="both"/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t xml:space="preserve"> </w:t>
      </w:r>
      <w:r w:rsidRPr="00FD3125">
        <w:rPr>
          <w:rFonts w:ascii="Segoe UI Symbol" w:hAnsi="Segoe UI Symbol" w:cs="Segoe UI Symbol"/>
        </w:rPr>
        <w:t>☐</w:t>
      </w:r>
      <w:r w:rsidRPr="00FD3125">
        <w:rPr>
          <w:rFonts w:asciiTheme="majorHAnsi" w:hAnsiTheme="majorHAnsi" w:cstheme="majorHAnsi"/>
        </w:rPr>
        <w:t xml:space="preserve"> I voluntarily elect to DECLINE coverage at this time. I understand that by declining coverage, I will not have NMPSIA coverage unless I experience a Qualifying Life Event (reported within 31 days) and submit required documentation within the required timeframe (6</w:t>
      </w:r>
      <w:r w:rsidR="008E6D36" w:rsidRPr="00FD3125">
        <w:rPr>
          <w:rFonts w:asciiTheme="majorHAnsi" w:hAnsiTheme="majorHAnsi" w:cstheme="majorHAnsi"/>
        </w:rPr>
        <w:t>1</w:t>
      </w:r>
      <w:r w:rsidRPr="00FD3125">
        <w:rPr>
          <w:rFonts w:asciiTheme="majorHAnsi" w:hAnsiTheme="majorHAnsi" w:cstheme="majorHAnsi"/>
        </w:rPr>
        <w:t xml:space="preserve"> days), or </w:t>
      </w:r>
      <w:r w:rsidR="008E6D36" w:rsidRPr="00FD3125">
        <w:rPr>
          <w:rFonts w:asciiTheme="majorHAnsi" w:hAnsiTheme="majorHAnsi" w:cstheme="majorHAnsi"/>
        </w:rPr>
        <w:t>unless I take action during</w:t>
      </w:r>
      <w:r w:rsidRPr="00FD3125">
        <w:rPr>
          <w:rFonts w:asciiTheme="majorHAnsi" w:hAnsiTheme="majorHAnsi" w:cstheme="majorHAnsi"/>
        </w:rPr>
        <w:t xml:space="preserve"> the next Open Enrollment period</w:t>
      </w:r>
      <w:r w:rsidR="008E6D36" w:rsidRPr="00FD3125">
        <w:rPr>
          <w:rFonts w:asciiTheme="majorHAnsi" w:hAnsiTheme="majorHAnsi" w:cstheme="majorHAnsi"/>
        </w:rPr>
        <w:t xml:space="preserve"> (coverage will not be effective until January 1</w:t>
      </w:r>
      <w:r w:rsidR="008E6D36" w:rsidRPr="00FD3125">
        <w:rPr>
          <w:rFonts w:asciiTheme="majorHAnsi" w:hAnsiTheme="majorHAnsi" w:cstheme="majorHAnsi"/>
          <w:vertAlign w:val="superscript"/>
        </w:rPr>
        <w:t>st</w:t>
      </w:r>
      <w:r w:rsidR="008E6D36" w:rsidRPr="00FD3125">
        <w:rPr>
          <w:rFonts w:asciiTheme="majorHAnsi" w:hAnsiTheme="majorHAnsi" w:cstheme="majorHAnsi"/>
        </w:rPr>
        <w:t xml:space="preserve"> of the following year)</w:t>
      </w:r>
      <w:r w:rsidRPr="00FD3125">
        <w:rPr>
          <w:rFonts w:asciiTheme="majorHAnsi" w:hAnsiTheme="majorHAnsi" w:cstheme="majorHAnsi"/>
        </w:rPr>
        <w:t>.</w:t>
      </w:r>
    </w:p>
    <w:p w14:paraId="42AAFA7E" w14:textId="77777777" w:rsidR="00BC771D" w:rsidRPr="00FD3125" w:rsidRDefault="00BC771D" w:rsidP="00BC771D">
      <w:pPr>
        <w:spacing w:after="0"/>
        <w:contextualSpacing/>
        <w:rPr>
          <w:rFonts w:asciiTheme="majorHAnsi" w:hAnsiTheme="majorHAnsi" w:cstheme="majorHAnsi"/>
        </w:rPr>
      </w:pPr>
    </w:p>
    <w:p w14:paraId="417D5164" w14:textId="7B239D8E" w:rsidR="00BC771D" w:rsidRPr="00FD3125" w:rsidRDefault="008E21B3" w:rsidP="00BC771D">
      <w:pPr>
        <w:spacing w:after="0"/>
        <w:contextualSpacing/>
        <w:rPr>
          <w:rFonts w:asciiTheme="majorHAnsi" w:hAnsiTheme="majorHAnsi" w:cstheme="majorHAnsi"/>
          <w:b/>
          <w:bCs/>
        </w:rPr>
      </w:pPr>
      <w:r w:rsidRPr="00FD3125">
        <w:rPr>
          <w:rFonts w:asciiTheme="majorHAnsi" w:hAnsiTheme="majorHAnsi" w:cstheme="majorHAnsi"/>
          <w:b/>
          <w:bCs/>
        </w:rPr>
        <w:t xml:space="preserve">FUTURE ENROLLMENT </w:t>
      </w:r>
    </w:p>
    <w:p w14:paraId="37D2FF0B" w14:textId="60D3588F" w:rsidR="002D0FA1" w:rsidRPr="00FD3125" w:rsidRDefault="008E21B3" w:rsidP="008E6D36">
      <w:pPr>
        <w:spacing w:after="0"/>
        <w:contextualSpacing/>
        <w:jc w:val="both"/>
        <w:rPr>
          <w:rFonts w:asciiTheme="majorHAnsi" w:hAnsiTheme="majorHAnsi" w:cstheme="majorHAnsi"/>
        </w:rPr>
      </w:pPr>
      <w:r w:rsidRPr="00FD3125">
        <w:rPr>
          <w:rFonts w:ascii="Segoe UI Symbol" w:hAnsi="Segoe UI Symbol" w:cs="Segoe UI Symbol"/>
        </w:rPr>
        <w:t>☐</w:t>
      </w:r>
      <w:r w:rsidRPr="00FD3125">
        <w:rPr>
          <w:rFonts w:asciiTheme="majorHAnsi" w:hAnsiTheme="majorHAnsi" w:cstheme="majorHAnsi"/>
        </w:rPr>
        <w:t xml:space="preserve"> If I elect to add coverage in the future due to a Qualifying Life Event, I understand that I am responsible for submitting all required documentation within NMPSIA timelines (within 31 days of the event). I understand that failure to provide complete and timely documentation may result in denial of coverage.</w:t>
      </w:r>
      <w:r w:rsidR="008E6D36" w:rsidRPr="00FD3125">
        <w:rPr>
          <w:rFonts w:asciiTheme="majorHAnsi" w:hAnsiTheme="majorHAnsi" w:cstheme="majorHAnsi"/>
        </w:rPr>
        <w:t xml:space="preserve"> </w:t>
      </w:r>
      <w:r w:rsidRPr="00FD3125">
        <w:rPr>
          <w:rFonts w:asciiTheme="majorHAnsi" w:hAnsiTheme="majorHAnsi" w:cstheme="majorHAnsi"/>
        </w:rPr>
        <w:t>I understand that failure to enroll within required timelines or to provide complete documentation may result in loss of eligibility until the next enrollment opportunity.</w:t>
      </w:r>
    </w:p>
    <w:p w14:paraId="3E9819D5" w14:textId="23200617" w:rsidR="00B5374C" w:rsidRPr="00FD3125" w:rsidRDefault="008E21B3" w:rsidP="00B5374C">
      <w:pPr>
        <w:spacing w:after="0"/>
        <w:rPr>
          <w:rFonts w:asciiTheme="majorHAnsi" w:hAnsiTheme="majorHAnsi" w:cstheme="majorHAnsi"/>
          <w:b/>
          <w:bCs/>
        </w:rPr>
      </w:pPr>
      <w:r w:rsidRPr="00FD3125">
        <w:rPr>
          <w:rFonts w:asciiTheme="majorHAnsi" w:hAnsiTheme="majorHAnsi" w:cstheme="majorHAnsi"/>
        </w:rPr>
        <w:br/>
      </w:r>
      <w:r w:rsidR="00B5374C" w:rsidRPr="00FD3125">
        <w:rPr>
          <w:rFonts w:asciiTheme="majorHAnsi" w:hAnsiTheme="majorHAnsi" w:cstheme="majorHAnsi"/>
          <w:b/>
          <w:bCs/>
        </w:rPr>
        <w:t>EMPLOYEE ACKNOWLEDGEMENT OF BENEFITS REVIEW</w:t>
      </w:r>
    </w:p>
    <w:p w14:paraId="6C23D306" w14:textId="544F2146" w:rsidR="00B5374C" w:rsidRPr="00FD3125" w:rsidRDefault="008E6D36" w:rsidP="008E6D36">
      <w:pPr>
        <w:spacing w:after="0"/>
        <w:jc w:val="both"/>
        <w:rPr>
          <w:rFonts w:asciiTheme="majorHAnsi" w:hAnsiTheme="majorHAnsi" w:cstheme="majorHAnsi"/>
        </w:rPr>
      </w:pPr>
      <w:r w:rsidRPr="00FD3125">
        <w:rPr>
          <w:rFonts w:ascii="Segoe UI Symbol" w:hAnsi="Segoe UI Symbol" w:cs="Segoe UI Symbol"/>
        </w:rPr>
        <w:t>☐</w:t>
      </w:r>
      <w:r w:rsidRPr="00FD3125">
        <w:rPr>
          <w:rFonts w:asciiTheme="majorHAnsi" w:hAnsiTheme="majorHAnsi" w:cstheme="majorHAnsi"/>
        </w:rPr>
        <w:t xml:space="preserve"> </w:t>
      </w:r>
      <w:r w:rsidR="00B5374C" w:rsidRPr="00FD3125">
        <w:rPr>
          <w:rFonts w:asciiTheme="majorHAnsi" w:hAnsiTheme="majorHAnsi" w:cstheme="majorHAnsi"/>
        </w:rPr>
        <w:t>I acknowledge that I have been provided with access to the NMPSIA Program Guide and directed to review the NMPSIA website. I understand the benefits available to me, including medical, dental, vision, and life coverage options. I have had the opportunity to ask questions and seek clarification regarding my benefits.</w:t>
      </w:r>
    </w:p>
    <w:p w14:paraId="268C4625" w14:textId="77777777" w:rsidR="008E6D36" w:rsidRPr="00FD3125" w:rsidRDefault="008E6D36" w:rsidP="008E6D36">
      <w:pPr>
        <w:spacing w:after="0"/>
        <w:jc w:val="both"/>
        <w:rPr>
          <w:rFonts w:asciiTheme="majorHAnsi" w:hAnsiTheme="majorHAnsi" w:cstheme="majorHAnsi"/>
        </w:rPr>
      </w:pPr>
    </w:p>
    <w:p w14:paraId="10B4BC40" w14:textId="3D4F3887" w:rsidR="002D0FA1" w:rsidRPr="00FD3125" w:rsidRDefault="00B5374C">
      <w:pPr>
        <w:contextualSpacing/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t>Employee Signature: ___________________________________ Date: ____________________________</w:t>
      </w:r>
    </w:p>
    <w:p w14:paraId="00A68BF1" w14:textId="0CBB728C" w:rsidR="002D0FA1" w:rsidRPr="00FD3125" w:rsidRDefault="008E21B3" w:rsidP="00BC771D">
      <w:pPr>
        <w:spacing w:after="0"/>
        <w:rPr>
          <w:rFonts w:asciiTheme="majorHAnsi" w:hAnsiTheme="majorHAnsi" w:cstheme="majorHAnsi"/>
          <w:b/>
          <w:bCs/>
        </w:rPr>
      </w:pPr>
      <w:r w:rsidRPr="00FD3125">
        <w:rPr>
          <w:rFonts w:asciiTheme="majorHAnsi" w:hAnsiTheme="majorHAnsi" w:cstheme="majorHAnsi"/>
        </w:rPr>
        <w:br/>
      </w:r>
      <w:r w:rsidRPr="00FD3125">
        <w:rPr>
          <w:rFonts w:asciiTheme="majorHAnsi" w:hAnsiTheme="majorHAnsi" w:cstheme="majorHAnsi"/>
          <w:b/>
          <w:bCs/>
        </w:rPr>
        <w:t>EMPLOYER ACKNOWLEDGEMENT</w:t>
      </w:r>
    </w:p>
    <w:p w14:paraId="105341DE" w14:textId="77777777" w:rsidR="002D0FA1" w:rsidRPr="00FD3125" w:rsidRDefault="008E21B3" w:rsidP="008E21B3">
      <w:pPr>
        <w:spacing w:after="0"/>
        <w:jc w:val="both"/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t>I certify that the employee listed above was provided access to the NMPSIA Program Guide and website resources, and was informed of their benefit options, enrollment timelines, and documentation requirements.</w:t>
      </w:r>
    </w:p>
    <w:p w14:paraId="090E173C" w14:textId="77777777" w:rsidR="008E21B3" w:rsidRPr="00FD3125" w:rsidRDefault="008E21B3" w:rsidP="00BC771D">
      <w:pPr>
        <w:spacing w:after="0"/>
        <w:rPr>
          <w:rFonts w:asciiTheme="majorHAnsi" w:hAnsiTheme="majorHAnsi" w:cstheme="majorHAnsi"/>
        </w:rPr>
      </w:pPr>
    </w:p>
    <w:p w14:paraId="17906B8A" w14:textId="0B57EF09" w:rsidR="002D0FA1" w:rsidRPr="00FD3125" w:rsidRDefault="008E21B3" w:rsidP="00BC771D">
      <w:pPr>
        <w:spacing w:after="0"/>
        <w:rPr>
          <w:rFonts w:asciiTheme="majorHAnsi" w:hAnsiTheme="majorHAnsi" w:cstheme="majorHAnsi"/>
        </w:rPr>
      </w:pPr>
      <w:r w:rsidRPr="00FD3125">
        <w:rPr>
          <w:rFonts w:asciiTheme="majorHAnsi" w:hAnsiTheme="majorHAnsi" w:cstheme="majorHAnsi"/>
        </w:rPr>
        <w:t>Emp</w:t>
      </w:r>
      <w:r w:rsidR="00B5374C" w:rsidRPr="00FD3125">
        <w:rPr>
          <w:rFonts w:asciiTheme="majorHAnsi" w:hAnsiTheme="majorHAnsi" w:cstheme="majorHAnsi"/>
        </w:rPr>
        <w:t xml:space="preserve">loyer </w:t>
      </w:r>
      <w:r w:rsidRPr="00FD3125">
        <w:rPr>
          <w:rFonts w:asciiTheme="majorHAnsi" w:hAnsiTheme="majorHAnsi" w:cstheme="majorHAnsi"/>
        </w:rPr>
        <w:t xml:space="preserve">Representative </w:t>
      </w:r>
      <w:r w:rsidR="00FD3125" w:rsidRPr="00FD3125">
        <w:rPr>
          <w:rFonts w:asciiTheme="majorHAnsi" w:hAnsiTheme="majorHAnsi" w:cstheme="majorHAnsi"/>
        </w:rPr>
        <w:t xml:space="preserve">Name: </w:t>
      </w:r>
      <w:r w:rsidRPr="00FD3125">
        <w:rPr>
          <w:rFonts w:asciiTheme="majorHAnsi" w:hAnsiTheme="majorHAnsi" w:cstheme="majorHAnsi"/>
        </w:rPr>
        <w:t>________________________</w:t>
      </w:r>
      <w:r w:rsidR="00FD3125">
        <w:rPr>
          <w:rFonts w:asciiTheme="majorHAnsi" w:hAnsiTheme="majorHAnsi" w:cstheme="majorHAnsi"/>
        </w:rPr>
        <w:t xml:space="preserve">   </w:t>
      </w:r>
      <w:r w:rsidR="00B5374C" w:rsidRPr="00FD3125">
        <w:rPr>
          <w:rFonts w:asciiTheme="majorHAnsi" w:hAnsiTheme="majorHAnsi" w:cstheme="majorHAnsi"/>
        </w:rPr>
        <w:t xml:space="preserve"> </w:t>
      </w:r>
      <w:r w:rsidRPr="00FD3125">
        <w:rPr>
          <w:rFonts w:asciiTheme="majorHAnsi" w:hAnsiTheme="majorHAnsi" w:cstheme="majorHAnsi"/>
        </w:rPr>
        <w:t xml:space="preserve">Title: </w:t>
      </w:r>
      <w:r w:rsidR="00FD3125" w:rsidRPr="00FD3125">
        <w:rPr>
          <w:rFonts w:asciiTheme="majorHAnsi" w:hAnsiTheme="majorHAnsi" w:cstheme="majorHAnsi"/>
        </w:rPr>
        <w:t>____________________________</w:t>
      </w:r>
    </w:p>
    <w:p w14:paraId="7CD542D9" w14:textId="77777777" w:rsidR="00B5374C" w:rsidRPr="00FD3125" w:rsidRDefault="00B5374C" w:rsidP="00BC771D">
      <w:pPr>
        <w:spacing w:after="0"/>
        <w:rPr>
          <w:rFonts w:asciiTheme="majorHAnsi" w:hAnsiTheme="majorHAnsi" w:cstheme="majorHAnsi"/>
        </w:rPr>
      </w:pPr>
    </w:p>
    <w:p w14:paraId="606382F4" w14:textId="0781AE37" w:rsidR="002D0FA1" w:rsidRPr="008E6D36" w:rsidRDefault="008E21B3" w:rsidP="00BC771D">
      <w:pPr>
        <w:spacing w:after="0"/>
        <w:rPr>
          <w:rFonts w:ascii="Arial" w:hAnsi="Arial" w:cs="Arial"/>
        </w:rPr>
      </w:pPr>
      <w:r w:rsidRPr="00FD3125">
        <w:rPr>
          <w:rFonts w:asciiTheme="majorHAnsi" w:hAnsiTheme="majorHAnsi" w:cstheme="majorHAnsi"/>
        </w:rPr>
        <w:t>Signature: _____________________________________</w:t>
      </w:r>
      <w:r w:rsidRPr="00FD3125">
        <w:rPr>
          <w:rFonts w:asciiTheme="majorHAnsi" w:hAnsiTheme="majorHAnsi" w:cstheme="majorHAnsi"/>
          <w:u w:val="single"/>
        </w:rPr>
        <w:t>_</w:t>
      </w:r>
      <w:r w:rsidR="00FD3125" w:rsidRPr="00FD3125">
        <w:rPr>
          <w:rFonts w:asciiTheme="majorHAnsi" w:hAnsiTheme="majorHAnsi" w:cstheme="majorHAnsi"/>
          <w:u w:val="single"/>
        </w:rPr>
        <w:t xml:space="preserve">  </w:t>
      </w:r>
      <w:r w:rsidRPr="00FD3125">
        <w:rPr>
          <w:rFonts w:asciiTheme="majorHAnsi" w:hAnsiTheme="majorHAnsi" w:cstheme="majorHAnsi"/>
        </w:rPr>
        <w:t>___</w:t>
      </w:r>
      <w:r w:rsidR="00B5374C" w:rsidRPr="00FD3125">
        <w:rPr>
          <w:rFonts w:asciiTheme="majorHAnsi" w:hAnsiTheme="majorHAnsi" w:cstheme="majorHAnsi"/>
        </w:rPr>
        <w:t xml:space="preserve">     Date: </w:t>
      </w:r>
      <w:r w:rsidR="00FD3125" w:rsidRPr="00FD3125">
        <w:rPr>
          <w:rFonts w:asciiTheme="majorHAnsi" w:hAnsiTheme="majorHAnsi" w:cstheme="majorHAnsi"/>
        </w:rPr>
        <w:t>____________________________</w:t>
      </w:r>
    </w:p>
    <w:sectPr w:rsidR="002D0FA1" w:rsidRPr="008E6D36" w:rsidSect="00FD3125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9BDA" w14:textId="77777777" w:rsidR="007B2620" w:rsidRDefault="007B2620" w:rsidP="00FD3125">
      <w:pPr>
        <w:spacing w:after="0" w:line="240" w:lineRule="auto"/>
      </w:pPr>
      <w:r>
        <w:separator/>
      </w:r>
    </w:p>
  </w:endnote>
  <w:endnote w:type="continuationSeparator" w:id="0">
    <w:p w14:paraId="19830EEE" w14:textId="77777777" w:rsidR="007B2620" w:rsidRDefault="007B2620" w:rsidP="00FD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834C" w14:textId="77777777" w:rsidR="007B2620" w:rsidRDefault="007B2620" w:rsidP="00FD3125">
      <w:pPr>
        <w:spacing w:after="0" w:line="240" w:lineRule="auto"/>
      </w:pPr>
      <w:r>
        <w:separator/>
      </w:r>
    </w:p>
  </w:footnote>
  <w:footnote w:type="continuationSeparator" w:id="0">
    <w:p w14:paraId="1CA0BA60" w14:textId="77777777" w:rsidR="007B2620" w:rsidRDefault="007B2620" w:rsidP="00FD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29C7" w14:textId="750C1839" w:rsidR="00FD3125" w:rsidRDefault="00FD3125">
    <w:pPr>
      <w:pStyle w:val="Header"/>
    </w:pPr>
    <w:r>
      <w:rPr>
        <w:noProof/>
      </w:rPr>
      <w:pict w14:anchorId="3F77E1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26282" o:spid="_x0000_s1026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98FC" w14:textId="6329B490" w:rsidR="00FD3125" w:rsidRPr="00FD3125" w:rsidRDefault="00FD3125" w:rsidP="00FD3125">
    <w:pPr>
      <w:pStyle w:val="Heading2"/>
      <w:jc w:val="center"/>
      <w:rPr>
        <w:rFonts w:cstheme="majorHAnsi"/>
        <w:color w:val="000000" w:themeColor="text1"/>
        <w:sz w:val="28"/>
        <w:szCs w:val="28"/>
      </w:rPr>
    </w:pPr>
    <w:r w:rsidRPr="00FD3125">
      <w:rPr>
        <w:rFonts w:cstheme="majorHAnsi"/>
        <w:color w:val="000000" w:themeColor="text1"/>
        <w:sz w:val="28"/>
        <w:szCs w:val="28"/>
      </w:rPr>
      <w:t>Employee Benefits Coverage Acknowledgement Form</w:t>
    </w:r>
    <w:r>
      <w:rPr>
        <w:noProof/>
      </w:rPr>
      <w:pict w14:anchorId="0E6B8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26283" o:spid="_x0000_s1027" type="#_x0000_t136" style="position:absolute;left:0;text-align:left;margin-left:0;margin-top:0;width:571.1pt;height:190.3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5AA6" w14:textId="3C02C292" w:rsidR="00FD3125" w:rsidRDefault="00FD3125">
    <w:pPr>
      <w:pStyle w:val="Header"/>
    </w:pPr>
    <w:r>
      <w:rPr>
        <w:noProof/>
      </w:rPr>
      <w:pict w14:anchorId="3DA34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26281" o:spid="_x0000_s1025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4379428">
    <w:abstractNumId w:val="8"/>
  </w:num>
  <w:num w:numId="2" w16cid:durableId="647128023">
    <w:abstractNumId w:val="6"/>
  </w:num>
  <w:num w:numId="3" w16cid:durableId="1746143198">
    <w:abstractNumId w:val="5"/>
  </w:num>
  <w:num w:numId="4" w16cid:durableId="2131775376">
    <w:abstractNumId w:val="4"/>
  </w:num>
  <w:num w:numId="5" w16cid:durableId="635258840">
    <w:abstractNumId w:val="7"/>
  </w:num>
  <w:num w:numId="6" w16cid:durableId="338506098">
    <w:abstractNumId w:val="3"/>
  </w:num>
  <w:num w:numId="7" w16cid:durableId="1872525367">
    <w:abstractNumId w:val="2"/>
  </w:num>
  <w:num w:numId="8" w16cid:durableId="1157191704">
    <w:abstractNumId w:val="1"/>
  </w:num>
  <w:num w:numId="9" w16cid:durableId="209690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CDC"/>
    <w:rsid w:val="0015074B"/>
    <w:rsid w:val="0029639D"/>
    <w:rsid w:val="002D0FA1"/>
    <w:rsid w:val="00326F90"/>
    <w:rsid w:val="00356647"/>
    <w:rsid w:val="004F3C9E"/>
    <w:rsid w:val="007B2620"/>
    <w:rsid w:val="0088279A"/>
    <w:rsid w:val="008E21B3"/>
    <w:rsid w:val="008E6D36"/>
    <w:rsid w:val="00AA1D8D"/>
    <w:rsid w:val="00B47730"/>
    <w:rsid w:val="00B5374C"/>
    <w:rsid w:val="00BC771D"/>
    <w:rsid w:val="00CB0664"/>
    <w:rsid w:val="00FC693F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8D6F71"/>
  <w14:defaultImageDpi w14:val="300"/>
  <w15:docId w15:val="{77F55621-7460-46D3-893C-802DDA26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Jones, Kaylei, PSIA</cp:lastModifiedBy>
  <cp:revision>6</cp:revision>
  <dcterms:created xsi:type="dcterms:W3CDTF">2026-04-10T20:30:00Z</dcterms:created>
  <dcterms:modified xsi:type="dcterms:W3CDTF">2026-05-30T15:51:00Z</dcterms:modified>
  <cp:category/>
</cp:coreProperties>
</file>